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927011625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0412365400285002712520118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